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генерального директора ООО «Сибирский Холдинг»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Леонидовича,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адрес юридического лица: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Некрасова, д. 5, кв. 114,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Бершадский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ООО «Сибирский Холдинг»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Некрасова, д. 5, кв. 114,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нарушении пункта 5 статьи 174 Налогового кодекса Российской Федерации, 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25.10.2023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Бершадский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 Маевского А.А. 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86172411400069200002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«Сибирский Холдинг»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квитанцией о приеме налоговой декларации от 23.01.2024 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6"/>
          <w:szCs w:val="26"/>
        </w:rPr>
        <w:t>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4 пункта 1 статьи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пунктов 1, 6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Налоговый период (в том числе для налогоплательщиков, исполняющих обязанности налоговых агентов) устанавливается как квартал (статья 163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 (пункт 1 статьи 27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«Сибирский Холдинг»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 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наказание, обстоятельств, предусмотренных ст. 4.2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ООО «Сибирский Холдинг» </w:t>
      </w:r>
      <w:r>
        <w:rPr>
          <w:rFonts w:ascii="Times New Roman" w:eastAsia="Times New Roman" w:hAnsi="Times New Roman" w:cs="Times New Roman"/>
          <w:sz w:val="26"/>
          <w:szCs w:val="26"/>
        </w:rPr>
        <w:t>Бершадского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Леонидовича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0412365400135008872415114.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PassportDatagrp-28rplc-16">
    <w:name w:val="cat-PassportData grp-28 rplc-16"/>
    <w:basedOn w:val="DefaultParagraphFont"/>
  </w:style>
  <w:style w:type="character" w:customStyle="1" w:styleId="cat-ExternalSystemDefinedgrp-35rplc-17">
    <w:name w:val="cat-ExternalSystemDefined grp-35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ExternalSystemDefinedgrp-39rplc-20">
    <w:name w:val="cat-ExternalSystem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